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Bias and Propaganda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feelings, looks, or ideas transferred to the person whom the product is intended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Name calling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Appealing to regular people's values like family, patriotism, hard work,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Plain folks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similar to card-stacking in terms of use of facts.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Bandwagon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quotations or endorsements, in or out of context, which attempt to connect a famous or respectable person with a product or item.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Appealing on an emotional level, most often sadness or fear.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Glittering Generalities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simple repeating of a word within a sentence or poetical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Emotional Appeal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appeal to be part of a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Testimonial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act of generically describing a certain type of person or group of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Trash-talking another product or person or "Mudslinging".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of general praise for a product or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Card Statistics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 and Propaganda Match</dc:title>
  <dcterms:created xsi:type="dcterms:W3CDTF">2021-10-11T02:07:53Z</dcterms:created>
  <dcterms:modified xsi:type="dcterms:W3CDTF">2021-10-11T02:07:53Z</dcterms:modified>
</cp:coreProperties>
</file>