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Bias and Sampling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against    </w:t>
      </w:r>
      <w:r>
        <w:t xml:space="preserve">   bias    </w:t>
      </w:r>
      <w:r>
        <w:t xml:space="preserve">   biased    </w:t>
      </w:r>
      <w:r>
        <w:t xml:space="preserve">   cluster    </w:t>
      </w:r>
      <w:r>
        <w:t xml:space="preserve">   convenience    </w:t>
      </w:r>
      <w:r>
        <w:t xml:space="preserve">   double-barreled    </w:t>
      </w:r>
      <w:r>
        <w:t xml:space="preserve">   exclusive    </w:t>
      </w:r>
      <w:r>
        <w:t xml:space="preserve">   in favor    </w:t>
      </w:r>
      <w:r>
        <w:t xml:space="preserve">   leading    </w:t>
      </w:r>
      <w:r>
        <w:t xml:space="preserve">   loaded    </w:t>
      </w:r>
      <w:r>
        <w:t xml:space="preserve">   not exhaustive    </w:t>
      </w:r>
      <w:r>
        <w:t xml:space="preserve">   not mutually    </w:t>
      </w:r>
      <w:r>
        <w:t xml:space="preserve">   overly complex    </w:t>
      </w:r>
      <w:r>
        <w:t xml:space="preserve">   population    </w:t>
      </w:r>
      <w:r>
        <w:t xml:space="preserve">   questions    </w:t>
      </w:r>
      <w:r>
        <w:t xml:space="preserve">   sampling    </w:t>
      </w:r>
      <w:r>
        <w:t xml:space="preserve">   simple random    </w:t>
      </w:r>
      <w:r>
        <w:t xml:space="preserve">   stratified    </w:t>
      </w:r>
      <w:r>
        <w:t xml:space="preserve">   survey    </w:t>
      </w:r>
      <w:r>
        <w:t xml:space="preserve">   systematic    </w:t>
      </w:r>
      <w:r>
        <w:t xml:space="preserve">   unbiased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Bias and Sampling</dc:title>
  <dcterms:created xsi:type="dcterms:W3CDTF">2021-11-21T03:28:29Z</dcterms:created>
  <dcterms:modified xsi:type="dcterms:W3CDTF">2021-11-21T03:28:29Z</dcterms:modified>
</cp:coreProperties>
</file>