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Changbin    </w:t>
      </w:r>
      <w:r>
        <w:t xml:space="preserve">   Eunhyuk    </w:t>
      </w:r>
      <w:r>
        <w:t xml:space="preserve">   GD    </w:t>
      </w:r>
      <w:r>
        <w:t xml:space="preserve">   Hwall    </w:t>
      </w:r>
      <w:r>
        <w:t xml:space="preserve">   Hyungwon    </w:t>
      </w:r>
      <w:r>
        <w:t xml:space="preserve">   Jaemin    </w:t>
      </w:r>
      <w:r>
        <w:t xml:space="preserve">   Jay    </w:t>
      </w:r>
      <w:r>
        <w:t xml:space="preserve">   Jinyoung    </w:t>
      </w:r>
      <w:r>
        <w:t xml:space="preserve">   Joochan    </w:t>
      </w:r>
      <w:r>
        <w:t xml:space="preserve">   Jseph    </w:t>
      </w:r>
      <w:r>
        <w:t xml:space="preserve">   Junho    </w:t>
      </w:r>
      <w:r>
        <w:t xml:space="preserve">   Junhyung    </w:t>
      </w:r>
      <w:r>
        <w:t xml:space="preserve">   Key    </w:t>
      </w:r>
      <w:r>
        <w:t xml:space="preserve">   Kris    </w:t>
      </w:r>
      <w:r>
        <w:t xml:space="preserve">   L    </w:t>
      </w:r>
      <w:r>
        <w:t xml:space="preserve">   Leedo    </w:t>
      </w:r>
      <w:r>
        <w:t xml:space="preserve">   Luhan    </w:t>
      </w:r>
      <w:r>
        <w:t xml:space="preserve">   Mark    </w:t>
      </w:r>
      <w:r>
        <w:t xml:space="preserve">   Mino    </w:t>
      </w:r>
      <w:r>
        <w:t xml:space="preserve">   N    </w:t>
      </w:r>
      <w:r>
        <w:t xml:space="preserve">   Ren    </w:t>
      </w:r>
      <w:r>
        <w:t xml:space="preserve">   Rockhyun    </w:t>
      </w:r>
      <w:r>
        <w:t xml:space="preserve">   Rocky    </w:t>
      </w:r>
      <w:r>
        <w:t xml:space="preserve">   Samuel    </w:t>
      </w:r>
      <w:r>
        <w:t xml:space="preserve">   Sehun    </w:t>
      </w:r>
      <w:r>
        <w:t xml:space="preserve">   Sungjae    </w:t>
      </w:r>
      <w:r>
        <w:t xml:space="preserve">   Taeyang    </w:t>
      </w:r>
      <w:r>
        <w:t xml:space="preserve">   The8    </w:t>
      </w:r>
      <w:r>
        <w:t xml:space="preserve">   Ukwon    </w:t>
      </w:r>
      <w:r>
        <w:t xml:space="preserve">   V    </w:t>
      </w:r>
      <w:r>
        <w:t xml:space="preserve">   Wonpil    </w:t>
      </w:r>
      <w:r>
        <w:t xml:space="preserve">   Yanan    </w:t>
      </w:r>
      <w:r>
        <w:t xml:space="preserve">   Youngjae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Biases</dc:title>
  <dcterms:created xsi:type="dcterms:W3CDTF">2021-10-11T02:08:07Z</dcterms:created>
  <dcterms:modified xsi:type="dcterms:W3CDTF">2021-10-11T02:08:07Z</dcterms:modified>
</cp:coreProperties>
</file>