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nome co cui si indica 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altro nome per sacerdote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Pensa che la Bibbia parli degli extraterrestri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Morì con i filistei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L'evangelista che, secondo la tradizione, era anche medico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vive a 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Sono così definiti gli autori sacri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quanti sono gli apostoli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Uno degli evangelisti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il terzo evangelista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quanti uomini scrissero la bibbia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L'apostolo che fu anche il primo papa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il primo evangelista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 costruì Salomone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Reìlgione fondata daGesù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che tipo di testo è la bibbia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quarto evangelista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evangelista che non è stato un apostolo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 camminato sull'acqua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promo uomo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Aiutano il sacerdote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cosa parla di Gesù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testamento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quanti sono i libri che compongono la Bibbia'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secondo evangelista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nome usato dagli ebrei per riferirsi a Gesù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quando venne scritta la bibbia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 ucciso da Davide con la fionda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quanti sono i comandamenti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celebra il sacerdote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E' sia antico che nuovo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 ha scritte tante paolo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Bibbia</dc:title>
  <dcterms:created xsi:type="dcterms:W3CDTF">2021-10-11T02:08:14Z</dcterms:created>
  <dcterms:modified xsi:type="dcterms:W3CDTF">2021-10-11T02:08:14Z</dcterms:modified>
</cp:coreProperties>
</file>