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Bibble Theme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Bothers    </w:t>
      </w:r>
      <w:r>
        <w:t xml:space="preserve">   Comments    </w:t>
      </w:r>
      <w:r>
        <w:t xml:space="preserve">   Friends    </w:t>
      </w:r>
      <w:r>
        <w:t xml:space="preserve">   Jehovah    </w:t>
      </w:r>
      <w:r>
        <w:t xml:space="preserve">   Jesus    </w:t>
      </w:r>
      <w:r>
        <w:t xml:space="preserve">   Kingdom    </w:t>
      </w:r>
      <w:r>
        <w:t xml:space="preserve">   Meeting    </w:t>
      </w:r>
      <w:r>
        <w:t xml:space="preserve">   Microphone    </w:t>
      </w:r>
      <w:r>
        <w:t xml:space="preserve">   Obey    </w:t>
      </w:r>
      <w:r>
        <w:t xml:space="preserve">   Pray    </w:t>
      </w:r>
      <w:r>
        <w:t xml:space="preserve">   Preaching    </w:t>
      </w:r>
      <w:r>
        <w:t xml:space="preserve">   Sing    </w:t>
      </w:r>
      <w:r>
        <w:t xml:space="preserve">   Sisters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Bibble Theme </dc:title>
  <dcterms:created xsi:type="dcterms:W3CDTF">2021-10-11T02:07:23Z</dcterms:created>
  <dcterms:modified xsi:type="dcterms:W3CDTF">2021-10-11T02:07:23Z</dcterms:modified>
</cp:coreProperties>
</file>