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Bibi Zainab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feminism    </w:t>
      </w:r>
      <w:r>
        <w:t xml:space="preserve">   heroism    </w:t>
      </w:r>
      <w:r>
        <w:t xml:space="preserve">   bravest    </w:t>
      </w:r>
      <w:r>
        <w:t xml:space="preserve">   endurance    </w:t>
      </w:r>
      <w:r>
        <w:t xml:space="preserve">   adornment    </w:t>
      </w:r>
      <w:r>
        <w:t xml:space="preserve">   zayn    </w:t>
      </w:r>
      <w:r>
        <w:t xml:space="preserve">   medina    </w:t>
      </w:r>
      <w:r>
        <w:t xml:space="preserve">   sacrifices    </w:t>
      </w:r>
      <w:r>
        <w:t xml:space="preserve">   yazid    </w:t>
      </w:r>
      <w:r>
        <w:t xml:space="preserve">   sermon    </w:t>
      </w:r>
      <w:r>
        <w:t xml:space="preserve">   tragedy    </w:t>
      </w:r>
      <w:r>
        <w:t xml:space="preserve">   courageous    </w:t>
      </w:r>
      <w:r>
        <w:t xml:space="preserve">   insightful    </w:t>
      </w:r>
      <w:r>
        <w:t xml:space="preserve">   intelligent    </w:t>
      </w:r>
      <w:r>
        <w:t xml:space="preserve">   knowledgable    </w:t>
      </w:r>
      <w:r>
        <w:t xml:space="preserve">   damascus    </w:t>
      </w:r>
      <w:r>
        <w:t xml:space="preserve">   rajab    </w:t>
      </w:r>
      <w:r>
        <w:t xml:space="preserve">   bibizainab    </w:t>
      </w:r>
      <w:r>
        <w:t xml:space="preserve">   jumadalawal    </w:t>
      </w:r>
      <w:r>
        <w:t xml:space="preserve">   karbala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Bibi Zainab</dc:title>
  <dcterms:created xsi:type="dcterms:W3CDTF">2021-10-11T02:07:33Z</dcterms:created>
  <dcterms:modified xsi:type="dcterms:W3CDTF">2021-10-11T02:07:33Z</dcterms:modified>
</cp:coreProperties>
</file>