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Bibical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Norah's vessell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Corinthians lived here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destroyed this city by fire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Mennonite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Jesus's bed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thirty seventh book of the OT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Ark land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grew up here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sign in th sky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of Rachel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Bibical places</dc:title>
  <dcterms:created xsi:type="dcterms:W3CDTF">2021-10-11T02:07:28Z</dcterms:created>
  <dcterms:modified xsi:type="dcterms:W3CDTF">2021-10-11T02:07:28Z</dcterms:modified>
</cp:coreProperties>
</file>