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Bibilical Words</w:t>
      </w:r>
    </w:p>
    <w:p>
      <w:pPr>
        <w:pStyle w:val="Questions"/>
      </w:pPr>
      <w:r>
        <w:t xml:space="preserve">1. RHTISC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RDOL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ROAVSI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DONWELFUR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LUROCESNO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NEOCIPFR ACPEE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OGD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TAFEHR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RTIFS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SATL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NGGNINBEI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DNE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FHEOOSSRNARO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YMTOIHGGD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TEVRIEGALSN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RTNEYETI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VEANHE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SSJUE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OHLY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BMAL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AEPCE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OYJ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VELO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EKME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GNNKSOGKIFI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Bibilical Words</dc:title>
  <dcterms:created xsi:type="dcterms:W3CDTF">2021-10-11T02:07:42Z</dcterms:created>
  <dcterms:modified xsi:type="dcterms:W3CDTF">2021-10-11T02:07:42Z</dcterms:modified>
</cp:coreProperties>
</file>