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Bible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speak Gods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 translation of the Hebrew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Holy Spirit guided the process from oration to compensation to editing canonization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 Epistles, it offers word of help, it describes the Christian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translated Hebrew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speaks through human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Israelites history from 1250 B.C- 100 B.C, the rise and fall of their kings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stories of Jesus Christ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events reported in the scriptures can convey a greater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same author who wrote Luke, it shows how the church was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collection of hymns,poems,proverbs, and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Bible is without error in faith under the guidance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parallels the scriptures of the Jewish faith, prepares us for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John, collection of mystical visions written to encourage the early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 meaning conveyed by the words of the Scriptures and discovered by good exegesis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spoke this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meaning ''five books'' tells about the beginning of Gods chosen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was the authoritative biblical text for Catholics, they translated it to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means "common version",  Jerome produced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means "good news" focus on teachings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101</dc:title>
  <dcterms:created xsi:type="dcterms:W3CDTF">2021-10-11T02:08:05Z</dcterms:created>
  <dcterms:modified xsi:type="dcterms:W3CDTF">2021-10-11T02:08:05Z</dcterms:modified>
</cp:coreProperties>
</file>