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Naomi's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prayed to Jehovah for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man, he was a judge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thrown into the lions pit but was not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very courageous and saved her people from wicked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Twin brother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disobeyed Jehovah and was swallowed by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hid the Israelite spies on her roof in Jericho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an ark and survived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cured of leprosy because of the courage of a little Israelite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fought Goliath in the name of Jehovah and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wife became a pillar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returned to Jerusalem and organized the rebuilding of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Jacob. He was sold into slavery by his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2021-10-11T02:08:08Z</dcterms:created>
  <dcterms:modified xsi:type="dcterms:W3CDTF">2021-10-11T02:08:08Z</dcterms:modified>
</cp:coreProperties>
</file>