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12 Test Crossword Puzzle- 1 John Chapters 3-4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need to love with actions and in what.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what of God is every spirit that acknowledges that Jesus Christ has come in the flesh, is from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We are called what of God.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Whoever lives in love lives in who, and he in them.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Whoever claims to love God yet hates a brother or sister is a what.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who have this hope in God purify themselves, just as he is what.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knows what.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Anyone who does not love remains in what.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 know that God is greater than our what.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 one who lives in God keeps on what.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where perfect love drives out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God sent into the world that we might live through him.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God sent his Son as an atoning what for our sins.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Everyone who sins breaks the law; in fact, sin is what.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Jesus Christ had laid down for us, his what.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God's command is that we should what in the name of his Son, Jesus Christ.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love because Jesus loved us, how. (Hint: Number)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 spirit that does not acknowledge Jesus is not from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God's command that we should what one another.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one who does what is sinful is of the who.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one who does what is right is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Father has sent his Son to be the what of the world.</w:t>
            </w:r>
          </w:p>
        </w:tc>
      </w:tr>
    </w:tbl>
    <w:p>
      <w:pPr>
        <w:pStyle w:val="WordBankLarge"/>
      </w:pPr>
      <w:r>
        <w:t xml:space="preserve">   children    </w:t>
      </w:r>
      <w:r>
        <w:t xml:space="preserve">   pure    </w:t>
      </w:r>
      <w:r>
        <w:t xml:space="preserve">   lawlessness    </w:t>
      </w:r>
      <w:r>
        <w:t xml:space="preserve">   sinning     </w:t>
      </w:r>
      <w:r>
        <w:t xml:space="preserve">   righteous     </w:t>
      </w:r>
      <w:r>
        <w:t xml:space="preserve">   devil     </w:t>
      </w:r>
      <w:r>
        <w:t xml:space="preserve">   love    </w:t>
      </w:r>
      <w:r>
        <w:t xml:space="preserve">   death    </w:t>
      </w:r>
      <w:r>
        <w:t xml:space="preserve">   life     </w:t>
      </w:r>
      <w:r>
        <w:t xml:space="preserve">   truth     </w:t>
      </w:r>
      <w:r>
        <w:t xml:space="preserve">   hearts     </w:t>
      </w:r>
      <w:r>
        <w:t xml:space="preserve">   everything     </w:t>
      </w:r>
      <w:r>
        <w:t xml:space="preserve">   believe     </w:t>
      </w:r>
      <w:r>
        <w:t xml:space="preserve">   Spirit     </w:t>
      </w:r>
      <w:r>
        <w:t xml:space="preserve">   antichrist     </w:t>
      </w:r>
      <w:r>
        <w:t xml:space="preserve">   Jesus     </w:t>
      </w:r>
      <w:r>
        <w:t xml:space="preserve">   sacrifice     </w:t>
      </w:r>
      <w:r>
        <w:t xml:space="preserve">   savior     </w:t>
      </w:r>
      <w:r>
        <w:t xml:space="preserve">   God    </w:t>
      </w:r>
      <w:r>
        <w:t xml:space="preserve">   fear     </w:t>
      </w:r>
      <w:r>
        <w:t xml:space="preserve">   first     </w:t>
      </w:r>
      <w:r>
        <w:t xml:space="preserve">   liar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12 Test Crossword Puzzle- 1 John Chapters 3-4 </dc:title>
  <dcterms:created xsi:type="dcterms:W3CDTF">2021-10-11T02:09:19Z</dcterms:created>
  <dcterms:modified xsi:type="dcterms:W3CDTF">2021-10-11T02:09:19Z</dcterms:modified>
</cp:coreProperties>
</file>