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End    </w:t>
      </w:r>
      <w:r>
        <w:t xml:space="preserve">   Revelation    </w:t>
      </w:r>
      <w:r>
        <w:t xml:space="preserve">   Body    </w:t>
      </w:r>
      <w:r>
        <w:t xml:space="preserve">   Cross    </w:t>
      </w:r>
      <w:r>
        <w:t xml:space="preserve">   Blood    </w:t>
      </w:r>
      <w:r>
        <w:t xml:space="preserve">   Communion    </w:t>
      </w:r>
      <w:r>
        <w:t xml:space="preserve">   Angle    </w:t>
      </w:r>
      <w:r>
        <w:t xml:space="preserve">   Prayer    </w:t>
      </w:r>
      <w:r>
        <w:t xml:space="preserve">   BIBLE    </w:t>
      </w:r>
      <w:r>
        <w:t xml:space="preserve">   Holy spirt    </w:t>
      </w:r>
      <w:r>
        <w:t xml:space="preserve">   Jesus    </w:t>
      </w:r>
      <w:r>
        <w:t xml:space="preserve">   John    </w:t>
      </w:r>
      <w:r>
        <w:t xml:space="preserve">   Matthew    </w:t>
      </w:r>
      <w:r>
        <w:t xml:space="preserve">   Faith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2021-10-11T02:08:35Z</dcterms:created>
  <dcterms:modified xsi:type="dcterms:W3CDTF">2021-10-11T02:08:35Z</dcterms:modified>
</cp:coreProperties>
</file>