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Zaqueo    </w:t>
      </w:r>
      <w:r>
        <w:t xml:space="preserve">   Bautizo    </w:t>
      </w:r>
      <w:r>
        <w:t xml:space="preserve">   Jesus    </w:t>
      </w:r>
      <w:r>
        <w:t xml:space="preserve">   Resurrección    </w:t>
      </w:r>
      <w:r>
        <w:t xml:space="preserve">   Maria    </w:t>
      </w:r>
      <w:r>
        <w:t xml:space="preserve">   Samuel    </w:t>
      </w:r>
      <w:r>
        <w:t xml:space="preserve">   David    </w:t>
      </w:r>
      <w:r>
        <w:t xml:space="preserve">   Bendiciones    </w:t>
      </w:r>
      <w:r>
        <w:t xml:space="preserve">   Oración    </w:t>
      </w:r>
      <w:r>
        <w:t xml:space="preserve">   Arca    </w:t>
      </w:r>
      <w:r>
        <w:t xml:space="preserve">   Apocalipsis    </w:t>
      </w:r>
      <w:r>
        <w:t xml:space="preserve">   Salmos    </w:t>
      </w:r>
      <w:r>
        <w:t xml:space="preserve">   Estatua    </w:t>
      </w:r>
      <w:r>
        <w:t xml:space="preserve">   Daniel    </w:t>
      </w:r>
      <w:r>
        <w:t xml:space="preserve">   Sueño    </w:t>
      </w:r>
      <w:r>
        <w:t xml:space="preserve">   Moises    </w:t>
      </w:r>
      <w:r>
        <w:t xml:space="preserve">   Plagas    </w:t>
      </w:r>
      <w:r>
        <w:t xml:space="preserve">   Bienaventurados    </w:t>
      </w:r>
      <w:r>
        <w:t xml:space="preserve">   Amor    </w:t>
      </w:r>
      <w:r>
        <w:t xml:space="preserve">   Cruz    </w:t>
      </w:r>
      <w:r>
        <w:t xml:space="preserve">   Eternidad    </w:t>
      </w:r>
      <w:r>
        <w:t xml:space="preserve">   Canaan    </w:t>
      </w:r>
      <w:r>
        <w:t xml:space="preserve">   Jacob    </w:t>
      </w:r>
      <w:r>
        <w:t xml:space="preserve">   Egipto    </w:t>
      </w:r>
      <w:r>
        <w:t xml:space="preserve">   Babilonia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2021-10-11T02:08:37Z</dcterms:created>
  <dcterms:modified xsi:type="dcterms:W3CDTF">2021-10-11T02:08:37Z</dcterms:modified>
</cp:coreProperties>
</file>