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omega    </w:t>
      </w:r>
      <w:r>
        <w:t xml:space="preserve">   alpha    </w:t>
      </w:r>
      <w:r>
        <w:t xml:space="preserve">   believe    </w:t>
      </w:r>
      <w:r>
        <w:t xml:space="preserve">   hope    </w:t>
      </w:r>
      <w:r>
        <w:t xml:space="preserve">   trust    </w:t>
      </w:r>
      <w:r>
        <w:t xml:space="preserve">   faith    </w:t>
      </w:r>
      <w:r>
        <w:t xml:space="preserve">   repent    </w:t>
      </w:r>
      <w:r>
        <w:t xml:space="preserve">   forgiveness    </w:t>
      </w:r>
      <w:r>
        <w:t xml:space="preserve">   eternal life    </w:t>
      </w:r>
      <w:r>
        <w:t xml:space="preserve">   revelation    </w:t>
      </w:r>
      <w:r>
        <w:t xml:space="preserve">   salvation    </w:t>
      </w:r>
      <w:r>
        <w:t xml:space="preserve">   obedience    </w:t>
      </w:r>
      <w:r>
        <w:t xml:space="preserve">   Gift of Spirit    </w:t>
      </w:r>
      <w:r>
        <w:t xml:space="preserve">   Love    </w:t>
      </w:r>
      <w:r>
        <w:t xml:space="preserve">   Josiah    </w:t>
      </w:r>
      <w:r>
        <w:t xml:space="preserve">   prophetess    </w:t>
      </w:r>
      <w:r>
        <w:t xml:space="preserve">   prophet    </w:t>
      </w:r>
      <w:r>
        <w:t xml:space="preserve">   Proverbs    </w:t>
      </w:r>
      <w:r>
        <w:t xml:space="preserve">   Psalms    </w:t>
      </w:r>
      <w:r>
        <w:t xml:space="preserve">   ABBA    </w:t>
      </w:r>
      <w:r>
        <w:t xml:space="preserve">   Father    </w:t>
      </w:r>
      <w:r>
        <w:t xml:space="preserve">   God    </w:t>
      </w:r>
      <w:r>
        <w:t xml:space="preserve">   soul    </w:t>
      </w:r>
      <w:r>
        <w:t xml:space="preserve">   Heart    </w:t>
      </w:r>
      <w:r>
        <w:t xml:space="preserve">   Lord    </w:t>
      </w:r>
      <w:r>
        <w:t xml:space="preserve">   calling    </w:t>
      </w:r>
      <w:r>
        <w:t xml:space="preserve">   evangelist    </w:t>
      </w:r>
      <w:r>
        <w:t xml:space="preserve">   Minister    </w:t>
      </w:r>
      <w:r>
        <w:t xml:space="preserve">   Preacher    </w:t>
      </w:r>
      <w:r>
        <w:t xml:space="preserve">   Apostle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Micah    </w:t>
      </w:r>
      <w:r>
        <w:t xml:space="preserve">   eve    </w:t>
      </w:r>
      <w:r>
        <w:t xml:space="preserve">   Adam    </w:t>
      </w:r>
      <w:r>
        <w:t xml:space="preserve">   praise    </w:t>
      </w:r>
      <w:r>
        <w:t xml:space="preserve">   worship    </w:t>
      </w:r>
      <w:r>
        <w:t xml:space="preserve">   cross    </w:t>
      </w:r>
      <w:r>
        <w:t xml:space="preserve">   jonah    </w:t>
      </w:r>
      <w:r>
        <w:t xml:space="preserve">   Heaven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2021-10-11T02:08:39Z</dcterms:created>
  <dcterms:modified xsi:type="dcterms:W3CDTF">2021-10-11T02:08:39Z</dcterms:modified>
</cp:coreProperties>
</file>