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CANT LIVE BY ____________ALONE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turned the water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we do not serve God the bible says in Revelations we will be put in a ___of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said when the tomb was opened, _________have you laid my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book has the longest chapter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parted the red sea with a staff and the power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tax collector when Jesus called him to follow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in the days of Jesus Men wore what on their feet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heaven and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shall not live by what alone?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book of Acts this day will be rememberd throughout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Jesus touched the leper he was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the coat of many colors?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born in a manger because there was no room in the Inn?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BE LIKE A ____________SET ON A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2021-10-11T02:08:12Z</dcterms:created>
  <dcterms:modified xsi:type="dcterms:W3CDTF">2021-10-11T02:08:12Z</dcterms:modified>
</cp:coreProperties>
</file>