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Jesus    </w:t>
      </w:r>
      <w:r>
        <w:t xml:space="preserve">   Leviticus    </w:t>
      </w:r>
      <w:r>
        <w:t xml:space="preserve">   Numbers    </w:t>
      </w:r>
      <w:r>
        <w:t xml:space="preserve">   Deuteronomy    </w:t>
      </w:r>
      <w:r>
        <w:t xml:space="preserve">   Judges    </w:t>
      </w:r>
      <w:r>
        <w:t xml:space="preserve">   Samuel    </w:t>
      </w:r>
      <w:r>
        <w:t xml:space="preserve">   2 Kings    </w:t>
      </w:r>
      <w:r>
        <w:t xml:space="preserve">   2 Chronicles    </w:t>
      </w:r>
      <w:r>
        <w:t xml:space="preserve">   1 Chronicles    </w:t>
      </w:r>
      <w:r>
        <w:t xml:space="preserve">   Nehemiah    </w:t>
      </w:r>
      <w:r>
        <w:t xml:space="preserve">   Esther    </w:t>
      </w:r>
      <w:r>
        <w:t xml:space="preserve">   Job    </w:t>
      </w:r>
      <w:r>
        <w:t xml:space="preserve">   Isaiah    </w:t>
      </w:r>
      <w:r>
        <w:t xml:space="preserve">   Jeremiah    </w:t>
      </w:r>
      <w:r>
        <w:t xml:space="preserve">   Daniel    </w:t>
      </w:r>
      <w:r>
        <w:t xml:space="preserve">   Jonah    </w:t>
      </w:r>
      <w:r>
        <w:t xml:space="preserve">   Mark    </w:t>
      </w:r>
      <w:r>
        <w:t xml:space="preserve">   Luke    </w:t>
      </w:r>
      <w:r>
        <w:t xml:space="preserve">   Revelation    </w:t>
      </w:r>
      <w:r>
        <w:t xml:space="preserve">   Timothy    </w:t>
      </w:r>
      <w:r>
        <w:t xml:space="preserve">   Hebrews    </w:t>
      </w:r>
      <w:r>
        <w:t xml:space="preserve">   Zechariah    </w:t>
      </w:r>
      <w:r>
        <w:t xml:space="preserve">   Ezekiel    </w:t>
      </w:r>
      <w:r>
        <w:t xml:space="preserve">   Exodus    </w:t>
      </w:r>
      <w:r>
        <w:t xml:space="preserve">   1 Kings    </w:t>
      </w:r>
      <w:r>
        <w:t xml:space="preserve">   Faith    </w:t>
      </w:r>
      <w:r>
        <w:t xml:space="preserve">   Jacob    </w:t>
      </w:r>
      <w:r>
        <w:t xml:space="preserve">   Nazareth    </w:t>
      </w:r>
      <w:r>
        <w:t xml:space="preserve">   Eve    </w:t>
      </w:r>
      <w:r>
        <w:t xml:space="preserve">   Adam    </w:t>
      </w:r>
      <w:r>
        <w:t xml:space="preserve">   Alpha Omega    </w:t>
      </w:r>
      <w:r>
        <w:t xml:space="preserve">   Psalms    </w:t>
      </w:r>
      <w:r>
        <w:t xml:space="preserve">   Moses    </w:t>
      </w:r>
      <w:r>
        <w:t xml:space="preserve">   Joshua    </w:t>
      </w:r>
      <w:r>
        <w:t xml:space="preserve">   Proverbs    </w:t>
      </w:r>
      <w:r>
        <w:t xml:space="preserve">   Romans    </w:t>
      </w:r>
      <w:r>
        <w:t xml:space="preserve">   Genesis    </w:t>
      </w:r>
      <w:r>
        <w:t xml:space="preserve">   John    </w:t>
      </w:r>
      <w:r>
        <w:t xml:space="preserve">   Matthews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</dc:title>
  <dcterms:created xsi:type="dcterms:W3CDTF">2021-10-11T02:08:47Z</dcterms:created>
  <dcterms:modified xsi:type="dcterms:W3CDTF">2021-10-11T02:08:47Z</dcterms:modified>
</cp:coreProperties>
</file>