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inherit    </w:t>
      </w:r>
      <w:r>
        <w:t xml:space="preserve">   Luke    </w:t>
      </w:r>
      <w:r>
        <w:t xml:space="preserve">   wasteful    </w:t>
      </w:r>
      <w:r>
        <w:t xml:space="preserve">   found    </w:t>
      </w:r>
      <w:r>
        <w:t xml:space="preserve">   lost    </w:t>
      </w:r>
      <w:r>
        <w:t xml:space="preserve">   alive    </w:t>
      </w:r>
      <w:r>
        <w:t xml:space="preserve">   dead    </w:t>
      </w:r>
      <w:r>
        <w:t xml:space="preserve">   son    </w:t>
      </w:r>
      <w:r>
        <w:t xml:space="preserve">   Prodigal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2021-10-11T02:08:49Z</dcterms:created>
  <dcterms:modified xsi:type="dcterms:W3CDTF">2021-10-11T02:08:49Z</dcterms:modified>
</cp:coreProperties>
</file>