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wood was he told to make the walls for dwelling out of? Exodus 27:15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 what plains dod the Lord speak to Moses on? Numbers 34: 50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the man do before him? Matthew 17:14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you pour the blood on the ground like? Deuteronomy 13: 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did Jacob Journey to on the same day Esau began his journey back to Seir? Genesis  33: 16-17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Everything they do there is right to who? Deuteronomy 13: 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There are different gifts but the same what? Corinthians 13: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 wants him to be free of all what? Corinthians 8: 32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All beings that are doomed to lose the right to be redeemed must be put to what? Leviticus 27: 29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he not lacking in? Corinthians 11: 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do all tithes of the land belong to?  The? Leviticus 27: 30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did God write the commandments on? A stone? Exodus 25: 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Lord told Moses to tell Aaron and his sons that it was a ritual for what? Leviticus 9:18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He said I am not the what? John 1:20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On what year can he eat fruit again? Leviticus 19:25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was the Lord filled with when he saw this? Deuteronomy 32: 18- 19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wood was the ark made of? Exodus 25: 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left him? Mark 2: 42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will they do when the groom is not in their midst? Luke 6: 35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Jesus raised up from the dead for our what? Romans 5: 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does he have to do it to get trusted with a charge? Corinthians 10: 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hers that cured her? Mark 5: 34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does he have to do it to get recompense? Corinthians 10: 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did God tell Jacob to go up to?  Genesis 35:1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was the crowd led by that came while he was speaking? Luke 22:47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 you seek eagerly after? Corinthians 14: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 told them The Son of Man is Lord even of the what? Luke 6:5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How many times was he beaten with rods? Corinthians 11: 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did Judah and his brothers do when they entered Josephs house? Genesis 44:14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Lord gave Moses the instructions on what stretch of the Jordan? Numbers 34: 48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</dc:title>
  <dcterms:created xsi:type="dcterms:W3CDTF">2021-10-11T02:08:16Z</dcterms:created>
  <dcterms:modified xsi:type="dcterms:W3CDTF">2021-10-11T02:08:16Z</dcterms:modified>
</cp:coreProperties>
</file>