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Satan want Jesus to transform into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pinnacle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________ after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“Worship the Lord your God, and _____ only him.”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“He will command his angels __________ you.”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Forty long ____ Jesus had fasted.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“Do not put the ____ your God...”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“Away with you _____...”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“The ____ mountain is where the kingdoms are located.”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“..... so that you will not ____ your foot against a stone.”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Satan place Jesus in the holy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“One does not live by _____ alone.”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Jesus tell Satan to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_________ to obey Satan.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Satan told Jesus to _____ himself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________ the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passage, Satan wanted Jesus to _____ that he indeed was the Son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came upon Jesus at the end of the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devil offer Jesus in return for him worshipping Satan?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Then the _____ left him...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2021-10-11T02:08:18Z</dcterms:created>
  <dcterms:modified xsi:type="dcterms:W3CDTF">2021-10-11T02:08:18Z</dcterms:modified>
</cp:coreProperties>
</file>