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the bible when jesus wasn't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book that people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jesus die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who's jesus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masses are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was jesus when he died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adults drink at a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the bible of when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christmas celebrated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jesus dad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</dc:title>
  <dcterms:created xsi:type="dcterms:W3CDTF">2021-10-11T02:07:20Z</dcterms:created>
  <dcterms:modified xsi:type="dcterms:W3CDTF">2021-10-11T02:07:20Z</dcterms:modified>
</cp:coreProperties>
</file>