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chosen one    </w:t>
      </w:r>
      <w:r>
        <w:t xml:space="preserve">   son of God    </w:t>
      </w:r>
      <w:r>
        <w:t xml:space="preserve">   savior    </w:t>
      </w:r>
      <w:r>
        <w:t xml:space="preserve">   messiah    </w:t>
      </w:r>
      <w:r>
        <w:t xml:space="preserve">   mathew    </w:t>
      </w:r>
      <w:r>
        <w:t xml:space="preserve">   mark    </w:t>
      </w:r>
      <w:r>
        <w:t xml:space="preserve">   luke    </w:t>
      </w:r>
      <w:r>
        <w:t xml:space="preserve">   lord    </w:t>
      </w:r>
      <w:r>
        <w:t xml:space="preserve">   john    </w:t>
      </w:r>
      <w:r>
        <w:t xml:space="preserve">   jesus    </w:t>
      </w:r>
      <w:r>
        <w:t xml:space="preserve">   Emanuel    </w:t>
      </w:r>
      <w:r>
        <w:t xml:space="preserve">   christ    </w:t>
      </w:r>
      <w:r>
        <w:t xml:space="preserve">   synoptic    </w:t>
      </w:r>
      <w:r>
        <w:t xml:space="preserve">   bethlehem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2021-10-11T02:08:55Z</dcterms:created>
  <dcterms:modified xsi:type="dcterms:W3CDTF">2021-10-11T02:08:55Z</dcterms:modified>
</cp:coreProperties>
</file>