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owners of the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of is the root of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separates us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unclean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received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your ___ be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Mourner's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to remember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1</dc:title>
  <dcterms:created xsi:type="dcterms:W3CDTF">2021-10-11T02:09:01Z</dcterms:created>
  <dcterms:modified xsi:type="dcterms:W3CDTF">2021-10-11T02:09:01Z</dcterms:modified>
</cp:coreProperties>
</file>