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Herod was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where Jesus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Jesus was praying and teaching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Sodom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of Israel escaped from the slavery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of the Gospel of St. Mark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important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are 150 of them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pierced the ...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John baptized in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father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first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Mary was the ... of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We should be the ...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name of the Greek doctor who wrote one of the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Jesus divided bread and ...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There are ?3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Jesus was from a Town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brother of 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Who wrote the letter to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wife of Adam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Jesus changed water into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Jesus was writing with his finger on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Who told Mary that she will be the Mother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false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Talking donkey in the Bible belonged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Jesus is the ...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Samaritan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Only 3 disciples saw the transfiguration of Jesus, Peter, John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Matthew was collecting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David played music using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The short man who climbed the tree to see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He sentenced Jesus and washed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The old man who welcomed Baby Jesus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The book of Sirach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The shortest Gospel was written by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of Revelation is also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of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12 chosen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on the good soil to produce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Gospel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Archangels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 denied Jesus and an animal crowed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Original name of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St. Luke wrote the Gospel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beloved disciple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the Word became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Hannah was the mother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 in Hebrew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St. Joseph was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New Testament has 2?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offered bread and wine, king of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St. Paul wrote 2 letters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Jesus was born during the time of caesar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Jesus gave His ...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 of the books of the Bible is called after the queen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Three women at the cross and at the tomb had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 was in the belly of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weapon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 the beginning was the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Jesus forgives ...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most clever king of the Old Testament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Saul went to arrest believers in Jesus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Creator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Who was the mother of John the Baptist?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One of the gifts of the tree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Who received the Ten Commandments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The way to heaven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The first king of the Hebrews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Friend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Jesus was crying over the city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The original name of Israel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tree in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Jesus asked the woman of Samaria to give Him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1</dc:title>
  <dcterms:created xsi:type="dcterms:W3CDTF">2021-10-11T02:09:08Z</dcterms:created>
  <dcterms:modified xsi:type="dcterms:W3CDTF">2021-10-11T02:09:08Z</dcterms:modified>
</cp:coreProperties>
</file>