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God tell to build an ark to save people and animals from the great flood?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Adam and Eve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did as God commanded; he was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and Eve's first children are Cain and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the heavens and the -------------------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tempted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</dc:title>
  <dcterms:created xsi:type="dcterms:W3CDTF">2021-10-11T02:08:27Z</dcterms:created>
  <dcterms:modified xsi:type="dcterms:W3CDTF">2021-10-11T02:08:27Z</dcterms:modified>
</cp:coreProperties>
</file>