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son of Noah's son Japheth (Genesis 10:2)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women who came to Jesus' tomb to treat his odd with spices (Mark 16:1)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sanity restored, King Nebuchadnezzar acknowledged that only Jehovah's would last "to time indefinite" (Daniel 4:34)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Came out of (Romans 1:3)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Saul's description of the pain preceding his death (2 Samuel 1:9)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Eighteenth letter of the Greek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wall where Jesus rested and conversed with the Samaritan woman [2 words] (John 4:6)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counseling against frivolous oath taking, Jesus said that when you said this, you should mean it (Matthew 5:37)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of the seven sons of Elioenai, a postexilic descendant of King David (1 Chronicles 3:24)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fluid part of a plant (Job 8:16)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lay down by way of hypothesis (Genesis 18:32)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name of the threshing floor where Uzzah dies for grabbing hold of the ark of the covenant (2 Samuel 6:6,7)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Expression used to indicate an easterly direction [4 words] (Revelation 16:12)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cities of Lod or Ono were built by this Benjamite or his son (1 Chronicles 8:12)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compiler of Chronicles consulted the writings of this visionary for information concerning a number of Kings (2 Chronicles 9:29)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Peter said that these "carry on conflict against the soul" [2 words] (1 Peter 2:11)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son of Sheikh Dishan, and a descendant of Seir the Horite (Genesis 36:28)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protect cities (Numbers 32:17)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11th month of the Jewish calendar was not marked by any festival seasons (Zechariah 1:7)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Hezekiah was challenged to accept 2,000 horses from Sennacherib and see if he could put these upon them (2 Kings 18:23)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Pulls out (Matther13:29) *this scripture has a form of the word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Sat on the throne (1 Kings 2:11)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stopped anyone who carried one from going through the temple (1 Chronicles 3:24)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entice by charm or distraction (Deuteronomy 13:6)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watch secretly for a hostile purpose (Galatians 2:4)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proper reaction to "empty speeches that violate what is holy" (2 Timothy 2:16)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Jesus said that the spirit is this, "but the flesh is weak" (Mark 14:38)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Paul passed this Macedonian city, named after a Greek sun-god, on his way to Thessalonica (Acts 17:1)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Ninth letter of the Greek alphabet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#1</dc:title>
  <dcterms:created xsi:type="dcterms:W3CDTF">2021-10-11T02:08:31Z</dcterms:created>
  <dcterms:modified xsi:type="dcterms:W3CDTF">2021-10-11T02:08:31Z</dcterms:modified>
</cp:coreProperties>
</file>