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Israelites plundered the Egyptians by asking them for these two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in swarms, cover the Egyptian homes and ground; Goshen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Killed both man and beast that did not heed the warning but stayed in the field; Goshen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Moses' mother and father were from this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.Leprous Hand The second sign God gave to Moses.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mass departure, the 2nd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warning given, the dust turned into this, Pharoah's magicians can't reproduce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plague turned the Nile River into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God called Moses to go back to Egypt he appeared to Moses in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Covers Egypt for three days, they could "feel" it; Israel unaffected.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Pharaoh increased the Hebrews' slave labor by taking away the ________(something they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Came up from the Nile hopped into their homes, bedrooms, beds, ovens and kneading bowls.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 7 days the Israelites were to celebrate "The Feast of ________ Bread".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substance, typically yeast, that is added to dough to make it ferment and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said Israel is his _______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bound under compulsion, captivity.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9th plague what did Pharaoh threaten to do to Moses if he saw him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Moses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Said he was not eloquent and asked God to send someone else to Egypt instead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Shiphrah and Puah were Hebrew _________ who disobeyed Pharaoh's order to kill Hebrew baby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the infant Moses and adopted him as her own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that Moses went to after he killed an Egyptian he had seen beating an Israelite.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pestilence affected the Egyptian livelihood; Goshen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Moses was floating in on the Nile as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Heard the cries of the Israelites, and remembered His covenant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warning, these broke out on man and animals when Moses throws handfuls of soot toward the sky; magicians cannot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Object that turned into a serpent.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Moses brother who would be God's mouthpiece when they went to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Pharaoh commanded all the Israelites to throw their newborn boys into this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</dc:title>
  <dcterms:created xsi:type="dcterms:W3CDTF">2021-10-11T02:08:23Z</dcterms:created>
  <dcterms:modified xsi:type="dcterms:W3CDTF">2021-10-11T02:08:23Z</dcterms:modified>
</cp:coreProperties>
</file>