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LISTEN    </w:t>
      </w:r>
      <w:r>
        <w:t xml:space="preserve">   EVIL    </w:t>
      </w:r>
      <w:r>
        <w:t xml:space="preserve">   GOOD    </w:t>
      </w:r>
      <w:r>
        <w:t xml:space="preserve">   PERSUASION    </w:t>
      </w:r>
      <w:r>
        <w:t xml:space="preserve">   KING DAVID    </w:t>
      </w:r>
      <w:r>
        <w:t xml:space="preserve">   KILL    </w:t>
      </w:r>
      <w:r>
        <w:t xml:space="preserve">   PRAY    </w:t>
      </w:r>
      <w:r>
        <w:t xml:space="preserve">   DISOBEY    </w:t>
      </w:r>
      <w:r>
        <w:t xml:space="preserve">   JESUS    </w:t>
      </w:r>
      <w:r>
        <w:t xml:space="preserve">   SATAN    </w:t>
      </w:r>
      <w:r>
        <w:t xml:space="preserve">   ADAM    </w:t>
      </w:r>
      <w:r>
        <w:t xml:space="preserve">   EVE    </w:t>
      </w:r>
      <w:r>
        <w:t xml:space="preserve">   SIN    </w:t>
      </w:r>
      <w:r>
        <w:t xml:space="preserve">   GOD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2021-10-11T02:07:30Z</dcterms:created>
  <dcterms:modified xsi:type="dcterms:W3CDTF">2021-10-11T02:07:30Z</dcterms:modified>
</cp:coreProperties>
</file>