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used Aaron as his spokesman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Galatians 2:11 he went to Antioc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called Jehovah's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be it.  We close our prayers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Bible book between Esther and Psalms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mentioned in Daniel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dry liquid measure.  1 Kings 5:11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Jehovah made him King after rejecting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50th year.  Leviticus 25:10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sitting with the sons of Heth at Genesis 23:10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walked by this Sea at Matthew 4:18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part of Luke 21:11 is being fulfilled with the Corona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color of one of the Four Horsemen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Tenth month of Jewish Calendar according to Esther 2:16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hid Israelite spies and saved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wicked queen who fell out of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25th Bible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cupbearer to the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Chronicles 18:8, the son of Imlah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told to listen at Isaiah 44:1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used by the HIgh Priest mentioned at Exodus 28:30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daily text for September 7, 2020 is taken from this Bible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Isaiah 25:8 - one thing to be done away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2021-10-11T02:08:30Z</dcterms:created>
  <dcterms:modified xsi:type="dcterms:W3CDTF">2021-10-11T02:08:30Z</dcterms:modified>
</cp:coreProperties>
</file>