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is the way,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God is my witness, whom I serve with 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Jesus do on the third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beginning was the word and the word was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is the way the truth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son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Jesus die for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Jesus mother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hung on the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my God is 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the Word was made flesh, and dwelt among us, full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beginning was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the Word was made flesh, and dewelt among us, full of grace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is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the Word was made 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Rose    </w:t>
      </w:r>
      <w:r>
        <w:t xml:space="preserve">   sins    </w:t>
      </w:r>
      <w:r>
        <w:t xml:space="preserve">   Cross    </w:t>
      </w:r>
      <w:r>
        <w:t xml:space="preserve">   Mary    </w:t>
      </w:r>
      <w:r>
        <w:t xml:space="preserve">   way    </w:t>
      </w:r>
      <w:r>
        <w:t xml:space="preserve">   truth     </w:t>
      </w:r>
      <w:r>
        <w:t xml:space="preserve">   life    </w:t>
      </w:r>
      <w:r>
        <w:t xml:space="preserve">   word    </w:t>
      </w:r>
      <w:r>
        <w:t xml:space="preserve">   God    </w:t>
      </w:r>
      <w:r>
        <w:t xml:space="preserve">   flesh    </w:t>
      </w:r>
      <w:r>
        <w:t xml:space="preserve">   grace    </w:t>
      </w:r>
      <w:r>
        <w:t xml:space="preserve">   truth    </w:t>
      </w:r>
      <w:r>
        <w:t xml:space="preserve">   witness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2021-10-11T02:08:32Z</dcterms:created>
  <dcterms:modified xsi:type="dcterms:W3CDTF">2021-10-11T02:08:32Z</dcterms:modified>
</cp:coreProperties>
</file>