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Adam    </w:t>
      </w:r>
      <w:r>
        <w:t xml:space="preserve">   Bethlehem    </w:t>
      </w:r>
      <w:r>
        <w:t xml:space="preserve">   Bread Of Life    </w:t>
      </w:r>
      <w:r>
        <w:t xml:space="preserve">   Door    </w:t>
      </w:r>
      <w:r>
        <w:t xml:space="preserve">   Eve    </w:t>
      </w:r>
      <w:r>
        <w:t xml:space="preserve">   Feeder    </w:t>
      </w:r>
      <w:r>
        <w:t xml:space="preserve">   God    </w:t>
      </w:r>
      <w:r>
        <w:t xml:space="preserve">   Healer    </w:t>
      </w:r>
      <w:r>
        <w:t xml:space="preserve">   Heaven    </w:t>
      </w:r>
      <w:r>
        <w:t xml:space="preserve">   Holy Spirit    </w:t>
      </w:r>
      <w:r>
        <w:t xml:space="preserve">   Jesus    </w:t>
      </w:r>
      <w:r>
        <w:t xml:space="preserve">   John    </w:t>
      </w:r>
      <w:r>
        <w:t xml:space="preserve">   Jordan River    </w:t>
      </w:r>
      <w:r>
        <w:t xml:space="preserve">   Joseph    </w:t>
      </w:r>
      <w:r>
        <w:t xml:space="preserve">   Lazarus    </w:t>
      </w:r>
      <w:r>
        <w:t xml:space="preserve">   Life    </w:t>
      </w:r>
      <w:r>
        <w:t xml:space="preserve">   Love    </w:t>
      </w:r>
      <w:r>
        <w:t xml:space="preserve">   Macedonia    </w:t>
      </w:r>
      <w:r>
        <w:t xml:space="preserve">   Mary    </w:t>
      </w:r>
      <w:r>
        <w:t xml:space="preserve">   Mt Olive    </w:t>
      </w:r>
      <w:r>
        <w:t xml:space="preserve">   Paul    </w:t>
      </w:r>
      <w:r>
        <w:t xml:space="preserve">   Peter    </w:t>
      </w:r>
      <w:r>
        <w:t xml:space="preserve">   Rose of Sharon    </w:t>
      </w:r>
      <w:r>
        <w:t xml:space="preserve">   Shepherd    </w:t>
      </w:r>
      <w:r>
        <w:t xml:space="preserve">   Son    </w:t>
      </w:r>
      <w:r>
        <w:t xml:space="preserve">   Sovereign    </w:t>
      </w:r>
      <w:r>
        <w:t xml:space="preserve">   Teacher    </w:t>
      </w:r>
      <w:r>
        <w:t xml:space="preserve">   Truth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2021-10-11T02:07:38Z</dcterms:created>
  <dcterms:modified xsi:type="dcterms:W3CDTF">2021-10-11T02:07:38Z</dcterms:modified>
</cp:coreProperties>
</file>