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Esther's uncle. (Esther 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Jacob's name was changed to ___________. (Gen.32:28)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Jehovah answered Elijah with _________ from heaven (1 Kings 18:38)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flaky substance that would appear on the ground each morning and served as food for the Israelites. (Ex.16:14,15, 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 attempted to offer up Isaac as a sacrifice on a mountain in the land of _________. )Gen.22:2)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temple was a tent known as the _________________. (Ex.25:9)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Jehovah's angel defeated 185,000 _____________ in one night. (2 Kings 19:35)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Hannah's husband's name. (1 Samuel 1:1)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 spoke to Moses out of the burning bush at Mount Horeb (Ex.3:1) which was also called Mount ________ (Acts 7:30)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led Israel by a _____ of cloud by day and a _________ of fire by night. (Ex.13:21,22)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promised his daughter to Jehovah in return for a victory over the Ammonites. (Judges 11:30,31)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Naaman bathed in this river seven times and was healed of leprosy by Jehovah. (2 Kings 5:10)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led the battle against the Midianites with only 300 men (Judges 7:7)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kingdom was divided into the 10 tribe northern kingdom of Israel and the 2 tribe southern kingdom of _____________. (1 Kings 12:20)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spoke to Balaam by means of ______________. (Numbers 22:28-30)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a 75' high stake prepared to hang Mordecai, but ended up hung on it himself. (Esther 7:9,10)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of water that God parted so the Israelites could walk through (Ex.14:9,22 App.B3)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 Israelite king who was married to Jezebel (1 Kings 16:30,31)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lived in the City of Jericho and protected the Israelite spies. (Joshua 2:1-6)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</dc:title>
  <dcterms:created xsi:type="dcterms:W3CDTF">2021-10-11T02:08:39Z</dcterms:created>
  <dcterms:modified xsi:type="dcterms:W3CDTF">2021-10-11T02:08:39Z</dcterms:modified>
</cp:coreProperties>
</file>