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adam    </w:t>
      </w:r>
      <w:r>
        <w:t xml:space="preserve">   sin    </w:t>
      </w:r>
      <w:r>
        <w:t xml:space="preserve">   happiness    </w:t>
      </w:r>
      <w:r>
        <w:t xml:space="preserve">   creation    </w:t>
      </w:r>
      <w:r>
        <w:t xml:space="preserve">   noah    </w:t>
      </w:r>
      <w:r>
        <w:t xml:space="preserve">   resurection    </w:t>
      </w:r>
      <w:r>
        <w:t xml:space="preserve">   genesis    </w:t>
      </w:r>
      <w:r>
        <w:t xml:space="preserve">   moses    </w:t>
      </w:r>
      <w:r>
        <w:t xml:space="preserve">   love    </w:t>
      </w:r>
      <w:r>
        <w:t xml:space="preserve">   faith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Bible!</dc:title>
  <dcterms:created xsi:type="dcterms:W3CDTF">2021-10-11T02:10:35Z</dcterms:created>
  <dcterms:modified xsi:type="dcterms:W3CDTF">2021-10-11T02:10:35Z</dcterms:modified>
</cp:coreProperties>
</file>