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Buried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  is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twin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Patriot of the Jewish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of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made it to the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Terah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means Dove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Feast Day May 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immense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is Rachel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2021-10-11T02:07:30Z</dcterms:created>
  <dcterms:modified xsi:type="dcterms:W3CDTF">2021-10-11T02:07:30Z</dcterms:modified>
</cp:coreProperties>
</file>