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sword    </w:t>
      </w:r>
      <w:r>
        <w:t xml:space="preserve">   Matthew    </w:t>
      </w:r>
      <w:r>
        <w:t xml:space="preserve">   Peter    </w:t>
      </w:r>
      <w:r>
        <w:t xml:space="preserve">   Paul    </w:t>
      </w:r>
      <w:r>
        <w:t xml:space="preserve">   tree    </w:t>
      </w:r>
      <w:r>
        <w:t xml:space="preserve">   bible    </w:t>
      </w:r>
      <w:r>
        <w:t xml:space="preserve">   cross    </w:t>
      </w:r>
      <w:r>
        <w:t xml:space="preserve">   John    </w:t>
      </w:r>
      <w:r>
        <w:t xml:space="preserve">   James    </w:t>
      </w:r>
      <w:r>
        <w:t xml:space="preserve">   ladder    </w:t>
      </w:r>
      <w:r>
        <w:t xml:space="preserve">   dove    </w:t>
      </w:r>
      <w:r>
        <w:t xml:space="preserve">   ark    </w:t>
      </w:r>
      <w:r>
        <w:t xml:space="preserve">   love    </w:t>
      </w:r>
      <w:r>
        <w:t xml:space="preserve">   rainbow    </w:t>
      </w:r>
      <w:r>
        <w:t xml:space="preserve">   donkey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2021-10-11T02:09:15Z</dcterms:created>
  <dcterms:modified xsi:type="dcterms:W3CDTF">2021-10-11T02:09:15Z</dcterms:modified>
</cp:coreProperties>
</file>