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p>
      <w:pPr>
        <w:pStyle w:val="Questions"/>
      </w:pPr>
      <w:r>
        <w:t xml:space="preserve">1. TERHFA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JEUSS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RESSSIT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ORETHM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LIEBB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KBOO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2021-10-11T02:08:58Z</dcterms:created>
  <dcterms:modified xsi:type="dcterms:W3CDTF">2021-10-11T02:08:58Z</dcterms:modified>
</cp:coreProperties>
</file>