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free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is a blessing for those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 gives 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Mary's 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we walk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must be willing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can only come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blesses us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died on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</dc:title>
  <dcterms:created xsi:type="dcterms:W3CDTF">2021-10-11T02:07:35Z</dcterms:created>
  <dcterms:modified xsi:type="dcterms:W3CDTF">2021-10-11T02:07:35Z</dcterms:modified>
</cp:coreProperties>
</file>