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True    </w:t>
      </w:r>
      <w:r>
        <w:t xml:space="preserve">   Gospel    </w:t>
      </w:r>
      <w:r>
        <w:t xml:space="preserve">   Prophecy    </w:t>
      </w:r>
      <w:r>
        <w:t xml:space="preserve">   Law    </w:t>
      </w:r>
      <w:r>
        <w:t xml:space="preserve">   History    </w:t>
      </w:r>
      <w:r>
        <w:t xml:space="preserve">   Sword    </w:t>
      </w:r>
      <w:r>
        <w:t xml:space="preserve">   Alive    </w:t>
      </w:r>
      <w:r>
        <w:t xml:space="preserve">   Covenant    </w:t>
      </w:r>
      <w:r>
        <w:t xml:space="preserve">   God    </w:t>
      </w:r>
      <w:r>
        <w:t xml:space="preserve">   Books    </w:t>
      </w:r>
      <w:r>
        <w:t xml:space="preserve">   Testament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2021-10-11T02:07:56Z</dcterms:created>
  <dcterms:modified xsi:type="dcterms:W3CDTF">2021-10-11T02:07:56Z</dcterms:modified>
</cp:coreProperties>
</file>