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lamb of god    </w:t>
      </w:r>
      <w:r>
        <w:t xml:space="preserve">   angel    </w:t>
      </w:r>
      <w:r>
        <w:t xml:space="preserve">   patience    </w:t>
      </w:r>
      <w:r>
        <w:t xml:space="preserve">   fruit of the spirit    </w:t>
      </w:r>
      <w:r>
        <w:t xml:space="preserve">   kindness    </w:t>
      </w:r>
      <w:r>
        <w:t xml:space="preserve">   love    </w:t>
      </w:r>
      <w:r>
        <w:t xml:space="preserve">   grace    </w:t>
      </w:r>
      <w:r>
        <w:t xml:space="preserve">   mercy    </w:t>
      </w:r>
      <w:r>
        <w:t xml:space="preserve">   wrought    </w:t>
      </w:r>
      <w:r>
        <w:t xml:space="preserve">   bought    </w:t>
      </w:r>
      <w:r>
        <w:t xml:space="preserve">   thought    </w:t>
      </w:r>
      <w:r>
        <w:t xml:space="preserve">   general revelation    </w:t>
      </w:r>
      <w:r>
        <w:t xml:space="preserve">   special revelation    </w:t>
      </w:r>
      <w:r>
        <w:t xml:space="preserve">   trinity    </w:t>
      </w:r>
      <w:r>
        <w:t xml:space="preserve">   yaweh    </w:t>
      </w:r>
      <w:r>
        <w:t xml:space="preserve">   jesus    </w:t>
      </w:r>
      <w:r>
        <w:t xml:space="preserve">   god    </w:t>
      </w:r>
      <w:r>
        <w:t xml:space="preserve">   archaeology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2021-10-11T02:08:00Z</dcterms:created>
  <dcterms:modified xsi:type="dcterms:W3CDTF">2021-10-11T02:08:00Z</dcterms:modified>
</cp:coreProperties>
</file>