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One hundred and eight AD    </w:t>
      </w:r>
      <w:r>
        <w:t xml:space="preserve">   fifty AD    </w:t>
      </w:r>
      <w:r>
        <w:t xml:space="preserve">   WILD BEAST    </w:t>
      </w:r>
      <w:r>
        <w:t xml:space="preserve">   TRAILES    </w:t>
      </w:r>
      <w:r>
        <w:t xml:space="preserve">   TO POLYCARP    </w:t>
      </w:r>
      <w:r>
        <w:t xml:space="preserve">   ST CLEMENTS    </w:t>
      </w:r>
      <w:r>
        <w:t xml:space="preserve">   SMYRNA    </w:t>
      </w:r>
      <w:r>
        <w:t xml:space="preserve">   SEVEN LETTERS    </w:t>
      </w:r>
      <w:r>
        <w:t xml:space="preserve">   SACRAMENTS    </w:t>
      </w:r>
      <w:r>
        <w:t xml:space="preserve">   ROME    </w:t>
      </w:r>
      <w:r>
        <w:t xml:space="preserve">   PHILADELPHIA    </w:t>
      </w:r>
      <w:r>
        <w:t xml:space="preserve">   MARTYRED    </w:t>
      </w:r>
      <w:r>
        <w:t xml:space="preserve">   MAGNESIA    </w:t>
      </w:r>
      <w:r>
        <w:t xml:space="preserve">   IGNATIUS    </w:t>
      </w:r>
      <w:r>
        <w:t xml:space="preserve">   EPHESUS    </w:t>
      </w:r>
      <w:r>
        <w:t xml:space="preserve">   ECCLESIOLOGY    </w:t>
      </w:r>
      <w:r>
        <w:t xml:space="preserve">   CHRISTIANITY    </w:t>
      </w:r>
      <w:r>
        <w:t xml:space="preserve">   BISHOP    </w:t>
      </w:r>
      <w:r>
        <w:t xml:space="preserve">   APOSTOLIC FATHERS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2021-10-11T02:08:03Z</dcterms:created>
  <dcterms:modified xsi:type="dcterms:W3CDTF">2021-10-11T02:08:03Z</dcterms:modified>
</cp:coreProperties>
</file>