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Power    </w:t>
      </w:r>
      <w:r>
        <w:t xml:space="preserve">   Romans    </w:t>
      </w:r>
      <w:r>
        <w:t xml:space="preserve">   Immediately    </w:t>
      </w:r>
      <w:r>
        <w:t xml:space="preserve">   Shortest Gospel    </w:t>
      </w:r>
      <w:r>
        <w:t xml:space="preserve">   Miracles    </w:t>
      </w:r>
      <w:r>
        <w:t xml:space="preserve">   John Mark    </w:t>
      </w:r>
      <w:r>
        <w:t xml:space="preserve">   Success    </w:t>
      </w:r>
      <w:r>
        <w:t xml:space="preserve">   Redeemer    </w:t>
      </w:r>
      <w:r>
        <w:t xml:space="preserve">   Servant    </w:t>
      </w:r>
      <w:r>
        <w:t xml:space="preserve">   Value    </w:t>
      </w:r>
      <w:r>
        <w:t xml:space="preserve">   Treasure    </w:t>
      </w:r>
      <w:r>
        <w:t xml:space="preserve">   Messiah    </w:t>
      </w:r>
      <w:r>
        <w:t xml:space="preserve">   Jews    </w:t>
      </w:r>
      <w:r>
        <w:t xml:space="preserve">   Levi    </w:t>
      </w:r>
      <w:r>
        <w:t xml:space="preserve">   Matthew    </w:t>
      </w:r>
      <w:r>
        <w:t xml:space="preserve">   Jesus    </w:t>
      </w:r>
      <w:r>
        <w:t xml:space="preserve">   Parables    </w:t>
      </w:r>
      <w:r>
        <w:t xml:space="preserve">   Kingdom of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2021-10-11T02:08:08Z</dcterms:created>
  <dcterms:modified xsi:type="dcterms:W3CDTF">2021-10-11T02:08:08Z</dcterms:modified>
</cp:coreProperties>
</file>