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Zaccheaus    </w:t>
      </w:r>
      <w:r>
        <w:t xml:space="preserve">   Yoke    </w:t>
      </w:r>
      <w:r>
        <w:t xml:space="preserve">   Crucifix    </w:t>
      </w:r>
      <w:r>
        <w:t xml:space="preserve">   Whale    </w:t>
      </w:r>
      <w:r>
        <w:t xml:space="preserve">   Vine    </w:t>
      </w:r>
      <w:r>
        <w:t xml:space="preserve">   Unleavened    </w:t>
      </w:r>
      <w:r>
        <w:t xml:space="preserve">   Tower    </w:t>
      </w:r>
      <w:r>
        <w:t xml:space="preserve">   Samson    </w:t>
      </w:r>
      <w:r>
        <w:t xml:space="preserve">   Resurrection    </w:t>
      </w:r>
      <w:r>
        <w:t xml:space="preserve">   Queen    </w:t>
      </w:r>
      <w:r>
        <w:t xml:space="preserve">   Plague    </w:t>
      </w:r>
      <w:r>
        <w:t xml:space="preserve">   Olive branch    </w:t>
      </w:r>
      <w:r>
        <w:t xml:space="preserve">   Noah    </w:t>
      </w:r>
      <w:r>
        <w:t xml:space="preserve">   Moses    </w:t>
      </w:r>
      <w:r>
        <w:t xml:space="preserve">   Lamb    </w:t>
      </w:r>
      <w:r>
        <w:t xml:space="preserve">   King    </w:t>
      </w:r>
      <w:r>
        <w:t xml:space="preserve">   Jesus    </w:t>
      </w:r>
      <w:r>
        <w:t xml:space="preserve">   Issac    </w:t>
      </w:r>
      <w:r>
        <w:t xml:space="preserve">   Heaven    </w:t>
      </w:r>
      <w:r>
        <w:t xml:space="preserve">   Goliath    </w:t>
      </w:r>
      <w:r>
        <w:t xml:space="preserve">   Father    </w:t>
      </w:r>
      <w:r>
        <w:t xml:space="preserve">   Earth    </w:t>
      </w:r>
      <w:r>
        <w:t xml:space="preserve">   Daniel    </w:t>
      </w:r>
      <w:r>
        <w:t xml:space="preserve">   Commandments    </w:t>
      </w:r>
      <w:r>
        <w:t xml:space="preserve">   Bible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ABC's</dc:title>
  <dcterms:created xsi:type="dcterms:W3CDTF">2021-10-11T02:07:35Z</dcterms:created>
  <dcterms:modified xsi:type="dcterms:W3CDTF">2021-10-11T02:07:35Z</dcterms:modified>
</cp:coreProperties>
</file>