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Bible Activity for John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Perfume    </w:t>
      </w:r>
      <w:r>
        <w:t xml:space="preserve">   Hosanna    </w:t>
      </w:r>
      <w:r>
        <w:t xml:space="preserve">   Donkey    </w:t>
      </w:r>
      <w:r>
        <w:t xml:space="preserve">   Jerusalem    </w:t>
      </w:r>
      <w:r>
        <w:t xml:space="preserve">   Bethany    </w:t>
      </w:r>
      <w:r>
        <w:t xml:space="preserve">   Jesus    </w:t>
      </w:r>
      <w:r>
        <w:t xml:space="preserve">   Mary    </w:t>
      </w:r>
      <w:r>
        <w:t xml:space="preserve">   Martha    </w:t>
      </w:r>
      <w:r>
        <w:t xml:space="preserve">   Lazarus    </w:t>
      </w:r>
      <w:r>
        <w:t xml:space="preserve">   Passover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Activity for John 12</dc:title>
  <dcterms:created xsi:type="dcterms:W3CDTF">2021-10-11T02:08:44Z</dcterms:created>
  <dcterms:modified xsi:type="dcterms:W3CDTF">2021-10-11T02:08:44Z</dcterms:modified>
</cp:coreProperties>
</file>