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Bible Answers - Youth Cycle 1 - 6</w:t>
      </w:r>
    </w:p>
    <w:p>
      <w:pPr>
        <w:pStyle w:val="Questions"/>
      </w:pPr>
      <w:r>
        <w:t xml:space="preserve">1. I </w:t>
      </w:r>
      <w:r>
        <w:rPr>
          <w:u w:val="single"/>
        </w:rPr>
        <w:t xml:space="preserve">_________________________________________________</w:t>
      </w:r>
    </w:p>
    <w:p>
      <w:pPr>
        <w:pStyle w:val="Questions"/>
      </w:pPr>
      <w:r>
        <w:t xml:space="preserve">2. AM </w:t>
      </w:r>
      <w:r>
        <w:rPr>
          <w:u w:val="single"/>
        </w:rPr>
        <w:t xml:space="preserve">________________________________________________</w:t>
      </w:r>
    </w:p>
    <w:p>
      <w:pPr>
        <w:pStyle w:val="Questions"/>
      </w:pPr>
      <w:r>
        <w:t xml:space="preserve">3. DIUIFERCC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HTWI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:ICHRTS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ESLESETENHRV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7. I </w:t>
      </w:r>
      <w:r>
        <w:rPr>
          <w:u w:val="single"/>
        </w:rPr>
        <w:t xml:space="preserve">_________________________________________________</w:t>
      </w:r>
    </w:p>
    <w:p>
      <w:pPr>
        <w:pStyle w:val="Questions"/>
      </w:pPr>
      <w:r>
        <w:t xml:space="preserve">8. EVIL;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ETY 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TON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11. ,I </w:t>
      </w:r>
      <w:r>
        <w:rPr>
          <w:u w:val="single"/>
        </w:rPr>
        <w:t xml:space="preserve">________________________________________________</w:t>
      </w:r>
    </w:p>
    <w:p>
      <w:pPr>
        <w:pStyle w:val="Questions"/>
      </w:pPr>
      <w:r>
        <w:t xml:space="preserve">12. UTB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13. RICTHS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ITLVHE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NI </w:t>
      </w:r>
      <w:r>
        <w:rPr>
          <w:u w:val="single"/>
        </w:rPr>
        <w:t xml:space="preserve">________________________________________________</w:t>
      </w:r>
    </w:p>
    <w:p>
      <w:pPr>
        <w:pStyle w:val="Questions"/>
      </w:pPr>
      <w:r>
        <w:t xml:space="preserve">16. EM: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17. NDA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18. HTE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19. ILEF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20. CIHHW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21. I  </w:t>
      </w:r>
      <w:r>
        <w:rPr>
          <w:u w:val="single"/>
        </w:rPr>
        <w:t xml:space="preserve">________________________________________________</w:t>
      </w:r>
    </w:p>
    <w:p>
      <w:pPr>
        <w:pStyle w:val="Questions"/>
      </w:pPr>
      <w:r>
        <w:t xml:space="preserve">22. NOW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23. ILVE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24. NI </w:t>
      </w:r>
      <w:r>
        <w:rPr>
          <w:u w:val="single"/>
        </w:rPr>
        <w:t xml:space="preserve">________________________________________________</w:t>
      </w:r>
    </w:p>
    <w:p>
      <w:pPr>
        <w:pStyle w:val="Questions"/>
      </w:pPr>
      <w:r>
        <w:t xml:space="preserve">25. TEH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26. LHFSE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27. I </w:t>
      </w:r>
      <w:r>
        <w:rPr>
          <w:u w:val="single"/>
        </w:rPr>
        <w:t xml:space="preserve">_________________________________________________</w:t>
      </w:r>
    </w:p>
    <w:p>
      <w:pPr>
        <w:pStyle w:val="Questions"/>
      </w:pPr>
      <w:r>
        <w:t xml:space="preserve">28. ILEV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29. YB </w:t>
      </w:r>
      <w:r>
        <w:rPr>
          <w:u w:val="single"/>
        </w:rPr>
        <w:t xml:space="preserve">________________________________________________</w:t>
      </w:r>
    </w:p>
    <w:p>
      <w:pPr>
        <w:pStyle w:val="Questions"/>
      </w:pPr>
      <w:r>
        <w:t xml:space="preserve">30. THE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31. TFIAH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32. OF </w:t>
      </w:r>
      <w:r>
        <w:rPr>
          <w:u w:val="single"/>
        </w:rPr>
        <w:t xml:space="preserve">________________________________________________</w:t>
      </w:r>
    </w:p>
    <w:p>
      <w:pPr>
        <w:pStyle w:val="Questions"/>
      </w:pPr>
      <w:r>
        <w:t xml:space="preserve">33. HET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34. SNO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35. OF </w:t>
      </w:r>
      <w:r>
        <w:rPr>
          <w:u w:val="single"/>
        </w:rPr>
        <w:t xml:space="preserve">________________________________________________</w:t>
      </w:r>
    </w:p>
    <w:p>
      <w:pPr>
        <w:pStyle w:val="Questions"/>
      </w:pPr>
      <w:r>
        <w:t xml:space="preserve">36. D,OG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37. WOH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38. EDOLV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39. E,M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40. NAD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41. GEVA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42. ISLHMFE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43. FRO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44. ME.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45. HOW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46. IVLSE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47. IN </w:t>
      </w:r>
      <w:r>
        <w:rPr>
          <w:u w:val="single"/>
        </w:rPr>
        <w:t xml:space="preserve">________________________________________________</w:t>
      </w:r>
    </w:p>
    <w:p>
      <w:pPr>
        <w:pStyle w:val="Questions"/>
      </w:pPr>
      <w:r>
        <w:t xml:space="preserve">48. ME?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49. GAAASITNL :202 </w:t>
      </w:r>
      <w:r>
        <w:rPr>
          <w:u w:val="single"/>
        </w:rPr>
        <w:t xml:space="preserve">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Bible Answers - Youth Cycle 1 - 6</dc:title>
  <dcterms:created xsi:type="dcterms:W3CDTF">2021-10-11T02:09:13Z</dcterms:created>
  <dcterms:modified xsi:type="dcterms:W3CDTF">2021-10-11T02:09:13Z</dcterms:modified>
</cp:coreProperties>
</file>