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Laban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Bathsheba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Cush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Terah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Enoch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Of Saul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Manoah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Jonathan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Jochebed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Amram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Of Bethuel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Babies</dc:title>
  <dcterms:created xsi:type="dcterms:W3CDTF">2021-10-11T02:08:33Z</dcterms:created>
  <dcterms:modified xsi:type="dcterms:W3CDTF">2021-10-11T02:08:33Z</dcterms:modified>
</cp:coreProperties>
</file>