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Matthew    </w:t>
      </w:r>
      <w:r>
        <w:t xml:space="preserve">   Gospel    </w:t>
      </w:r>
      <w:r>
        <w:t xml:space="preserve">   Romans    </w:t>
      </w:r>
      <w:r>
        <w:t xml:space="preserve">   Ephesians    </w:t>
      </w:r>
      <w:r>
        <w:t xml:space="preserve">   Joel    </w:t>
      </w:r>
      <w:r>
        <w:t xml:space="preserve">   Daniel    </w:t>
      </w:r>
      <w:r>
        <w:t xml:space="preserve">   Ezekiel    </w:t>
      </w:r>
      <w:r>
        <w:t xml:space="preserve">   Jeremiah    </w:t>
      </w:r>
      <w:r>
        <w:t xml:space="preserve">   Ruth    </w:t>
      </w:r>
      <w:r>
        <w:t xml:space="preserve">   Concordance    </w:t>
      </w:r>
      <w:r>
        <w:t xml:space="preserve">   Glossary    </w:t>
      </w:r>
      <w:r>
        <w:t xml:space="preserve">   Table of Contents    </w:t>
      </w:r>
      <w:r>
        <w:t xml:space="preserve">   Galatians    </w:t>
      </w:r>
      <w:r>
        <w:t xml:space="preserve">   Hebrews    </w:t>
      </w:r>
      <w:r>
        <w:t xml:space="preserve">   Lamentations    </w:t>
      </w:r>
      <w:r>
        <w:t xml:space="preserve">   Ecclesiastes    </w:t>
      </w:r>
      <w:r>
        <w:t xml:space="preserve">   Deuteronomy    </w:t>
      </w:r>
      <w:r>
        <w:t xml:space="preserve">   Job    </w:t>
      </w:r>
      <w:r>
        <w:t xml:space="preserve">   Revelation    </w:t>
      </w:r>
      <w:r>
        <w:t xml:space="preserve">   Genesis    </w:t>
      </w:r>
      <w:r>
        <w:t xml:space="preserve">   Colossians    </w:t>
      </w:r>
      <w:r>
        <w:t xml:space="preserve">   James    </w:t>
      </w:r>
      <w:r>
        <w:t xml:space="preserve">   John    </w:t>
      </w:r>
      <w:r>
        <w:t xml:space="preserve">   Psalms    </w:t>
      </w:r>
      <w:r>
        <w:t xml:space="preserve">   Book    </w:t>
      </w:r>
      <w:r>
        <w:t xml:space="preserve">   Verse    </w:t>
      </w:r>
      <w:r>
        <w:t xml:space="preserve">   Chapter    </w:t>
      </w:r>
      <w:r>
        <w:t xml:space="preserve">   New Testament    </w:t>
      </w:r>
      <w:r>
        <w:t xml:space="preserve">   Old Testament    </w:t>
      </w:r>
      <w:r>
        <w:t xml:space="preserve">   Holy Spirit    </w:t>
      </w:r>
      <w:r>
        <w:t xml:space="preserve">   Jesus    </w:t>
      </w:r>
      <w:r>
        <w:t xml:space="preserve">   Holy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Basics</dc:title>
  <dcterms:created xsi:type="dcterms:W3CDTF">2021-10-11T02:08:07Z</dcterms:created>
  <dcterms:modified xsi:type="dcterms:W3CDTF">2021-10-11T02:08:07Z</dcterms:modified>
</cp:coreProperties>
</file>