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Basics Crossword 6th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Old Testament was originally written in Hebrew and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extra note at the bottom of the page which provides extra information about a verse or passage of the bible.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symbols for St. Paul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Bible that Catholics use at all U.S. English language Masses: The New __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Symbol for St. Luke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Around 1250 BC many of the events and ______ of the Old Testament were being written on scrolls.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abbreviation for "Anno Dominum"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subject the Bible does NOT teach: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5 authors of the Bible most commonly seen in Christian Art: St. John/St. Mark/St. Luke/St. Matthew/ St.________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 Verses should be read literally while others should be read ________________.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3rd section of the Old Testament: The _______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many different literary  styles/genres found in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most famous for translating the entire Bible into Latin: St.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of reading the Bible in which you imagine yourself being in the scene that you are reading about: The ___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locations where the Bible was written (modern-day name):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language in which the New Testament was written.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excellent place to start reading the Bible: The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practicing Lectio Divina, you should pay attention to any words or phrases that "___" you or jump out at you.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word that means "Good News"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Basics Crossword 6th</dc:title>
  <dcterms:created xsi:type="dcterms:W3CDTF">2021-10-11T02:09:21Z</dcterms:created>
  <dcterms:modified xsi:type="dcterms:W3CDTF">2021-10-11T02:09:21Z</dcterms:modified>
</cp:coreProperties>
</file>