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Best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led his people from bondage.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wisdom written by Solomon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consecrate by applying 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Luke the doctor wrote this book of the Bible.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ten percent to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gave Jesus this over 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by Jonathan Cahn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book of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traveled to Ninevah.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Warned people of Judah to stop their evil ways.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Best</dc:title>
  <dcterms:created xsi:type="dcterms:W3CDTF">2021-10-11T02:08:54Z</dcterms:created>
  <dcterms:modified xsi:type="dcterms:W3CDTF">2021-10-11T02:08:54Z</dcterms:modified>
</cp:coreProperties>
</file>