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- Book of Daniel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Daniel gave an ___ of the words on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years Nebuchadnezzar was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words written on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dream interpreter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Daniel gets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Daniel got thrown into and had faith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Nebuchadnezzar was symbolised as a ___ in his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 statue represents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one who took over after Nebuchadnezzar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Belshazzar got ___ after a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Nebuchadnezzar was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months did it take for Nebuchadnezzar to go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 men were thrown into the lions 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Belshazzar was Nebuchadnezzar's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word(s) written on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 knocked down the Kingdom in the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Nebuchadnezzar's ___ soon became a reality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magical ___ appears during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Amount of words were written on the wall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- Book of Daniel</dc:title>
  <dcterms:created xsi:type="dcterms:W3CDTF">2021-10-11T02:08:39Z</dcterms:created>
  <dcterms:modified xsi:type="dcterms:W3CDTF">2021-10-11T02:08:39Z</dcterms:modified>
</cp:coreProperties>
</file>