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Books</w:t>
      </w:r>
    </w:p>
    <w:p>
      <w:pPr>
        <w:pStyle w:val="Questions"/>
      </w:pPr>
      <w:r>
        <w:t xml:space="preserve">1. ATEHTMW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AKMR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IAHBOAD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PMSSLA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EUXSOD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ISSENGE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SHAIIA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CSNOIOLASS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TVEOILRENA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SNIESAEHP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MLPHEONI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SCTA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</dc:title>
  <dcterms:created xsi:type="dcterms:W3CDTF">2021-10-11T02:07:58Z</dcterms:created>
  <dcterms:modified xsi:type="dcterms:W3CDTF">2021-10-11T02:07:58Z</dcterms:modified>
</cp:coreProperties>
</file>