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of the 12 HISTORICAL books in the Hebrew scriptures, this one describes events surrounding the Jews' return from exile in Babylon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of the 4 GOSPEL accounts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12 HISTORICAL books in the Hebrew scriptures, this one describes events surrounding Israel's entry into the Promised Land and events thereafter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books contains a series of PROPHETIC VISIONS given to the apostle John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of the 5 books making up the PENTATEUCH, which describes events from creation to the founding of the ancient nation of Israel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LETTER of the Greek scriptures, this one was WRITTEN BY the person the book is named after to Christians in general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one of the 21 LETTERS written in the Greek scriptures, this one was WRITTEN TO a specific congregation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5 POETIC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last of the PROPHETIC books in the Hebrew scriptures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21 LETTERS written in the Greek scriptures, this one was WRITTEN TO the specific individual the book is named 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book describes the start of the CHRISTIAN CONGREGATION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Books</dc:title>
  <dcterms:created xsi:type="dcterms:W3CDTF">2021-10-11T02:08:17Z</dcterms:created>
  <dcterms:modified xsi:type="dcterms:W3CDTF">2021-10-11T02:08:17Z</dcterms:modified>
</cp:coreProperties>
</file>